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书名：有原则，就不怕潜规则</w:t>
      </w:r>
    </w:p>
    <w:p>
      <w:r>
        <w:t>作者：林岳忠编著</w:t>
      </w:r>
    </w:p>
    <w:p>
      <w:r>
        <w:t>出版社：天津:天津教育出版社,2011.01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有原则，就不怕潜规则 评论地址：https://www.jiaokey.com/book/detail/12792612.html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