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书名：死前要做的99件事</w:t>
      </w:r>
    </w:p>
    <w:p>
      <w:r>
        <w:t>作者：赖纯美著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死前要做的99件事 评论地址：https://www.jiaokey.com/book/detail/12792608.html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