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书名：女孩幸福要趁早</w:t>
      </w:r>
    </w:p>
    <w:p>
      <w:r>
        <w:t>作者：卫海霞编著</w:t>
      </w:r>
    </w:p>
    <w:p>
      <w:r>
        <w:t>出版社：北京：华夏出版社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女孩幸福要趁早 评论地址：https://www.jiaokey.com/book/detail/12792573.html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