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形象决定命运</w:t>
      </w:r>
    </w:p>
    <w:p>
      <w:r>
        <w:rPr>
          <w:rFonts w:ascii="宋体" w:hAnsi="宋体" w:eastAsia="宋体"/>
          <w:sz w:val="24"/>
        </w:rPr>
        <w:t>璟天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璟天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9787511903990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个人-修养-通俗读物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生活美学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形象，并不是一个简单的穿衣打扮和外表长相的概念，而是一个人秀外慧中的全面素质在人际交往中给别人留下的印象。无论是人际交往，还是在求职、工作、会议、商务谈判中，个人形象的好坏都是影响个人成功的重要因素。本书从形象的概念入手，详细阐述了个人职业形象、生活形象、婚恋形象的树立与提升的方法和技巧，小到外在形象的塑造、大到内在修养的提升；并讲解了不同性别、不同年龄、不同角色、不同级别的人士在不同场合如何利用良好形象为自己创造价值，从而打下人生发展的内在基础。</w:t>
      </w:r>
    </w:p>
    <w:p/>
    <w:p>
      <w:r>
        <w:t>本书出售、求购地址：https://www.jiaokey.com/book/detail/12792564.html</w:t>
      </w:r>
    </w:p>
    <w:p>
      <w:r>
        <w:t>更多生活美学图书推荐：https://www.jiaokey.com</w:t>
      </w:r>
    </w:p>
    <w:p>
      <w:r>
        <w:t>璟天 其他作品：https://www.jiaokey.com/tag/璟天.html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关键词搜索：https://www.jiaokey.com/tag/个人-修养-通俗读物.html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