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书名：中国古代神话与传说</w:t>
      </w:r>
    </w:p>
    <w:p>
      <w:r>
        <w:t>作者：潜明兹著</w:t>
      </w:r>
    </w:p>
    <w:p>
      <w:r>
        <w:t>出版社：北京：中国国际广播出版社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中国古代神话与传说 评论地址：https://www.jiaokey.com/book/detail/12792547.html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