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张闻天早期文集  1919.7-1925.6  修订版</w:t>
      </w:r>
    </w:p>
    <w:p>
      <w:r>
        <w:rPr>
          <w:rFonts w:ascii="宋体" w:hAnsi="宋体" w:eastAsia="宋体"/>
          <w:sz w:val="24"/>
        </w:rPr>
        <w:t>张闻天选集传记组，张闻天故居，北京大学图书馆编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2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张闻天早期文集  1919.7-1925.6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张闻天选集传记组，张闻天故居，北京大学图书馆编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本书出售、求购地址：https://www.jiaokey.com/book/detail/12792538.html</w:t>
      </w:r>
    </w:p>
    <w:p>
      <w:r>
        <w:t>更多相关图书推荐：https://www.jiaokey.com</w:t>
      </w:r>
    </w:p>
    <w:p>
      <w:r>
        <w:t>张闻天选集传记组，张闻天故居，北京大学图书馆编 其他作品：https://www.jiaokey.com/tag/张闻天选集传记组，张闻天故居，北京大学图书馆编.html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