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成就30多岁男人一生的社交处世智慧</w:t>
      </w:r>
    </w:p>
    <w:p>
      <w:r>
        <w:rPr>
          <w:rFonts w:ascii="宋体" w:hAnsi="宋体" w:eastAsia="宋体"/>
          <w:sz w:val="24"/>
        </w:rPr>
        <w:t>孙朦编著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成就30多岁男人一生的社交处世智慧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本书出售、求购地址：https://www.jiaokey.com/book/detail/12792535.html</w:t>
      </w:r>
    </w:p>
    <w:p>
      <w:r>
        <w:t>更多相关图书推荐：https://www.jiaokey.com</w:t>
      </w:r>
    </w:p>
    <w:p>
      <w:r>
        <w:t>孙朦编著 其他作品：https://www.jiaokey.com/tag/孙朦编著.html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关键词搜索：https://www.jiaokey.com/tag/成就30多岁男人一生的社交处世智慧.html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