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书名：《统计学》实验与习题指导</w:t>
      </w:r>
    </w:p>
    <w:p>
      <w:r>
        <w:t>作者：张宏亮，龙林，周永红主编</w:t>
      </w:r>
    </w:p>
    <w:p>
      <w:r>
        <w:t>出版社：成都：西南财经大学出版社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《统计学》实验与习题指导 评论地址：https://www.jiaokey.com/book/detail/12792505.html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