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2  李敖回忆录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2  李敖回忆录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本书出售、求购地址：https://www.jiaokey.com/book/detail/12792480.html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2  李敖回忆录.html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