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李敖私房书  2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李敖私房书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本书出售、求购地址：https://www.jiaokey.com/book/detail/12792478.html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关键词搜索：https://www.jiaokey.com/tag/李敖私房书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