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32  李敖私房书  4  一个预备军官的日记  上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32  李敖私房书  4  一个预备军官的日记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本书出售、求购地址：https://www.jiaokey.com/book/detail/12792456.html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32  李敖私房书  4  一个预备军官的日记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