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李敖私房书  1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李敖私房书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本书出售、求购地址：https://www.jiaokey.com/book/detail/12792449.html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关键词搜索：https://www.jiaokey.com/tag/李敖私房书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