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书名：图解中国传统谋略学  遁甲演义  下  遁甲1080局  白话详解图解本</w:t>
      </w:r>
    </w:p>
    <w:p>
      <w:r>
        <w:t>作者：（明）程道生，朱彤著</w:t>
      </w:r>
    </w:p>
    <w:p>
      <w:r>
        <w:t>出版社：西安:陕西师范大学出版社,2010.05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图解中国传统谋略学  遁甲演义  下  遁甲1080局  白话详解图解本 评论地址：https://www.jiaokey.com/book/detail/12792444.html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