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办公室风水秘经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办公室风水秘经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本书出售、求购地址：https://www.jiaokey.com/book/detail/12792442.html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关键词搜索：https://www.jiaokey.com/tag/办公室风水秘经.html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