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当代学者文史丛谈  一盏录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当代学者文史丛谈  一盏录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本书出售、求购地址：https://www.jiaokey.com/book/detail/12792425.html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关键词搜索：https://www.jiaokey.com/tag/当代学者文史丛谈  一盏录.html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