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一心走路  一行禅师最伟大的生命觉醒之作  第1辑</w:t>
      </w:r>
    </w:p>
    <w:p>
      <w:r>
        <w:rPr>
          <w:rFonts w:ascii="宋体" w:hAnsi="宋体" w:eastAsia="宋体"/>
          <w:sz w:val="24"/>
        </w:rPr>
        <w:t>一行禅师；赖隆彦，刘汉生译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一心走路  一行禅师最伟大的生命觉醒之作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一行禅师；赖隆彦，刘汉生译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本书出售、求购地址：https://www.jiaokey.com/book/detail/12792399.html</w:t>
      </w:r>
    </w:p>
    <w:p>
      <w:r>
        <w:t>更多相关图书推荐：https://www.jiaokey.com</w:t>
      </w:r>
    </w:p>
    <w:p>
      <w:r>
        <w:t>一行禅师；赖隆彦，刘汉生译 其他作品：https://www.jiaokey.com/tag/一行禅师；赖隆彦，刘汉生译.html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关键词搜索：https://www.jiaokey.com/tag/一心走路  一行禅师最伟大的生命觉醒之作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