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来华基督教传教士传记丛书  1867年以前来华基督教传教士列传及著作目录</w:t>
      </w:r>
    </w:p>
    <w:p>
      <w:r>
        <w:rPr>
          <w:rFonts w:ascii="宋体" w:hAnsi="宋体" w:eastAsia="宋体"/>
          <w:sz w:val="24"/>
        </w:rPr>
        <w:t>（英）伟烈亚力著；倪文君译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来华基督教传教士传记丛书  1867年以前来华基督教传教士列传及著作目录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（英）伟烈亚力著；倪文君译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本书出售、求购地址：https://www.jiaokey.com/book/detail/12792388.html</w:t>
      </w:r>
    </w:p>
    <w:p>
      <w:r>
        <w:t>更多相关图书推荐：https://www.jiaokey.com</w:t>
      </w:r>
    </w:p>
    <w:p>
      <w:r>
        <w:t>（英）伟烈亚力著；倪文君译 其他作品：https://www.jiaokey.com/tag/（英）伟烈亚力著；倪文君译.html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关键词搜索：https://www.jiaokey.com/tag/来华基督教传教士传记丛书  1867年以前来华基督教传教士列传及著作目录.html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