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2010年最新版  监狱行刑法</w:t>
      </w:r>
    </w:p>
    <w:p>
      <w:r>
        <w:rPr>
          <w:rFonts w:ascii="宋体" w:hAnsi="宋体" w:eastAsia="宋体"/>
          <w:sz w:val="24"/>
        </w:rPr>
        <w:t>林茂荣，杨士隆，黄维贤著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2010年最新版  监狱行刑法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林茂荣，杨士隆，黄维贤著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本书出售、求购地址：https://www.jiaokey.com/book/detail/12792224.html</w:t>
      </w:r>
    </w:p>
    <w:p>
      <w:r>
        <w:t>更多相关图书推荐：https://www.jiaokey.com</w:t>
      </w:r>
    </w:p>
    <w:p>
      <w:r>
        <w:t>林茂荣，杨士隆，黄维贤著 其他作品：https://www.jiaokey.com/tag/林茂荣，杨士隆，黄维贤著.html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关键词搜索：https://www.jiaokey.com/tag/2010年最新版  监狱行刑法.html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