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亚斯伯格症与霸凌问题  解决策略与方法</w:t>
      </w:r>
    </w:p>
    <w:p>
      <w:r>
        <w:rPr>
          <w:rFonts w:ascii="宋体" w:hAnsi="宋体" w:eastAsia="宋体"/>
          <w:sz w:val="24"/>
        </w:rPr>
        <w:t>Nick Dubin著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亚斯伯格症与霸凌问题  解决策略与方法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Dubin著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本书出售、求购地址：https://www.jiaokey.com/book/detail/12792179.html</w:t>
      </w:r>
    </w:p>
    <w:p>
      <w:r>
        <w:t>更多相关图书推荐：https://www.jiaokey.com</w:t>
      </w:r>
    </w:p>
    <w:p>
      <w:r>
        <w:t>Nick Dubin著 其他作品：https://www.jiaokey.com/tag/Nick Dubin著.html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关键词搜索：https://www.jiaokey.com/tag/亚斯伯格症与霸凌问题  解决策略与方法.html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