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书名：政治经济学原理学习指导</w:t>
      </w:r>
    </w:p>
    <w:p>
      <w:r>
        <w:t>作者：龚立新，万道琴，张荭编著</w:t>
      </w:r>
    </w:p>
    <w:p>
      <w:r>
        <w:t>出版社：北京：经济管理出版社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政治经济学原理学习指导 评论地址：https://www.jiaokey.com/book/detail/12792120.html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