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书名：图示汉语语法</w:t>
      </w:r>
    </w:p>
    <w:p>
      <w:r>
        <w:t>作者：耿二岭编著</w:t>
      </w:r>
    </w:p>
    <w:p>
      <w:r>
        <w:t>出版社：北京：北京语言大学出版社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图示汉语语法 评论地址：https://www.jiaokey.com/book/detail/12792064.html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