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当场打动面试官的60个职场小智慧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当场打动面试官的60个职场小智慧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本书出售、求购地址：https://www.jiaokey.com/book/detail/12792039.html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关键词搜索：https://www.jiaokey.com/tag/当场打动面试官的60个职场小智慧.html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