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  书面表达与补全对话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  书面表达与补全对话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本书出售、求购地址：https://www.jiaokey.com/book/detail/12792029.html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山西教育出版社 出版图书：https://www.jiaokey.com/tag/山西教育出版社.html</w:t>
      </w:r>
    </w:p>
    <w:p>
      <w:r>
        <w:t>关键词搜索：https://www.jiaokey.com/tag/中考英语  书面表达与补全对话.html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