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专题调研  问题诊断学习法  语文  3  现代文阅读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专题调研  问题诊断学习法  语文  3  现代文阅读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本书出售、求购地址：https://www.jiaokey.com/book/detail/12792028.html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关键词搜索：https://www.jiaokey.com/tag/专题调研  问题诊断学习法  语文  3  现代文阅读.html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