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书名：男人要被崇拜女人要被宠爱</w:t>
      </w:r>
    </w:p>
    <w:p>
      <w:r>
        <w:t>作者：菲嫦编著</w:t>
      </w:r>
    </w:p>
    <w:p>
      <w:r>
        <w:t>出版社：北京：印刷工业出版社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男人要被崇拜女人要被宠爱 评论地址：https://www.jiaokey.com/book/detail/12792022.html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