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中学生议论文新分类素材大全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中学生议论文新分类素材大全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本书出售、求购地址：https://www.jiaokey.com/book/detail/12792019.html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关键词搜索：https://www.jiaokey.com/tag/中学生议论文新分类素材大全.html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