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初入职场  美国AAA级职业规划指导手册</w:t>
      </w:r>
    </w:p>
    <w:p>
      <w:r>
        <w:rPr>
          <w:rFonts w:ascii="宋体" w:hAnsi="宋体" w:eastAsia="宋体"/>
          <w:sz w:val="24"/>
        </w:rPr>
        <w:t>（美）莉迪娅·安德森，（美）桑德拉·博尔特著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初入职场  美国AAA级职业规划指导手册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（美）莉迪娅·安德森，（美）桑德拉·博尔特著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本书出售、求购地址：https://www.jiaokey.com/book/detail/12791996.html</w:t>
      </w:r>
    </w:p>
    <w:p>
      <w:r>
        <w:t>更多相关图书推荐：https://www.jiaokey.com</w:t>
      </w:r>
    </w:p>
    <w:p>
      <w:r>
        <w:t>（美）莉迪娅·安德森，（美）桑德拉·博尔特著 其他作品：https://www.jiaokey.com/tag/（美）莉迪娅·安德森，（美）桑德拉·博尔特著.html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关键词搜索：https://www.jiaokey.com/tag/初入职场  美国AAA级职业规划指导手册.html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