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对幸福我怎能麻木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对幸福我怎能麻木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本书出售、求购地址：https://www.jiaokey.com/book/detail/12791988.html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关键词搜索：https://www.jiaokey.com/tag/对幸福我怎能麻木.html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