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学习高手教材知识详解  物理  选修3-2  配人教版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学习高手教材知识详解  物理  选修3-2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本书出售、求购地址：https://www.jiaokey.com/book/detail/12791966.html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关键词搜索：https://www.jiaokey.com/tag/学习高手教材知识详解  物理  选修3-2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