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书名：德鲁克的管理课  百年经典十五讲</w:t>
      </w:r>
    </w:p>
    <w:p>
      <w:r>
        <w:t>作者：何斯特著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德鲁克的管理课  百年经典十五讲 评论地址：https://www.jiaokey.com/book/detail/12791960.html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