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07全国中考试题集锦  语文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07全国中考试题集锦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本书出售、求购地址：https://www.jiaokey.com/book/detail/12791941.html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关键词搜索：https://www.jiaokey.com/tag/07全国中考试题集锦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