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最新3年  2007-2009高考试题分类解析命题趋势与应试对策  地理</w:t>
      </w:r>
    </w:p>
    <w:p>
      <w:r>
        <w:rPr>
          <w:rFonts w:ascii="宋体" w:hAnsi="宋体" w:eastAsia="宋体"/>
          <w:sz w:val="24"/>
        </w:rPr>
        <w:t>黄冠华主编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最新3年  2007-2009高考试题分类解析命题趋势与应试对策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文科（教育）-课程-高中-升学参考资料-地理课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本书出售、求购地址：https://www.jiaokey.com/book/detail/12791910.html</w:t>
      </w:r>
    </w:p>
    <w:p>
      <w:r>
        <w:t>更多相关图书推荐：https://www.jiaokey.com</w:t>
      </w:r>
    </w:p>
    <w:p>
      <w:r>
        <w:t>黄冠华主编 其他作品：https://www.jiaokey.com/tag/黄冠华主编.html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关键词搜索：https://www.jiaokey.com/tag/文科（教育）-课程-高中-升学参考资料-地理课.html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