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07全国中考试题集锦  英语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07全国中考试题集锦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本书出售、求购地址：https://www.jiaokey.com/book/detail/12791894.html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关键词搜索：https://www.jiaokey.com/tag/07全国中考试题集锦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