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长江流域生物多样性格局与保护图集  2011  汉英对照</w:t>
      </w:r>
    </w:p>
    <w:p>
      <w:r>
        <w:rPr>
          <w:rFonts w:ascii="宋体" w:hAnsi="宋体" w:eastAsia="宋体"/>
          <w:sz w:val="24"/>
        </w:rPr>
        <w:t>欧阳至云，朱春全主编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长江流域生物多样性格局与保护图集  2011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欧阳至云，朱春全主编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本书出售、求购地址：https://www.jiaokey.com/book/detail/12791887.html</w:t>
      </w:r>
    </w:p>
    <w:p>
      <w:r>
        <w:t>更多相关图书推荐：https://www.jiaokey.com</w:t>
      </w:r>
    </w:p>
    <w:p>
      <w:r>
        <w:t>欧阳至云，朱春全主编 其他作品：https://www.jiaokey.com/tag/欧阳至云，朱春全主编.html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关键词搜索：https://www.jiaokey.com/tag/长江流域生物多样性格局与保护图集  2011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