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亿万老婆买一送一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亿万老婆买一送一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本书出售、求购地址：https://www.jiaokey.com/book/detail/12791882.html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武汉:武汉出版社,2011.04 出版图书：https://www.jiaokey.com/tag/武汉:武汉出版社,2011.04.html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