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新课标东方新阅读  现代文阅读&amp;文言文阅读  九年级  中考版</w:t>
      </w:r>
    </w:p>
    <w:p>
      <w:r>
        <w:rPr>
          <w:rFonts w:ascii="宋体" w:hAnsi="宋体" w:eastAsia="宋体"/>
          <w:sz w:val="24"/>
        </w:rPr>
        <w:t>毓明丽主编；刘卓娟分册主编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新课标东方新阅读  现代文阅读&amp;文言文阅读  九年级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毓明丽主编；刘卓娟分册主编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本书出售、求购地址：https://www.jiaokey.com/book/detail/12791875.html</w:t>
      </w:r>
    </w:p>
    <w:p>
      <w:r>
        <w:t>更多相关图书推荐：https://www.jiaokey.com</w:t>
      </w:r>
    </w:p>
    <w:p>
      <w:r>
        <w:t>毓明丽主编；刘卓娟分册主编 其他作品：https://www.jiaokey.com/tag/毓明丽主编；刘卓娟分册主编.html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