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中考大决战  现代文阅读训练终极篇</w:t>
      </w:r>
    </w:p>
    <w:p>
      <w:r>
        <w:rPr>
          <w:rFonts w:ascii="宋体" w:hAnsi="宋体" w:eastAsia="宋体"/>
          <w:sz w:val="24"/>
        </w:rPr>
        <w:t>毛文凤主编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18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中考大决战  现代文阅读训练终极篇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本书出售、求购地址：https://www.jiaokey.com/book/detail/12791874.html</w:t>
      </w:r>
    </w:p>
    <w:p>
      <w:r>
        <w:t>更多相关图书推荐：https://www.jiaokey.com</w:t>
      </w:r>
    </w:p>
    <w:p>
      <w:r>
        <w:t>毛文凤主编 其他作品：https://www.jiaokey.com/tag/毛文凤主编.html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关键词搜索：https://www.jiaokey.com/tag/语文课-初中-升学参考资料.html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