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专题调研  问题诊断学习法  物理  14  电学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专题调研  问题诊断学习法  物理  14  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本书出售、求购地址：https://www.jiaokey.com/book/detail/12791863.html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汕头大学出版社 出版图书：https://www.jiaokey.com/tag/汕头大学出版社.html</w:t>
      </w:r>
    </w:p>
    <w:p>
      <w:r>
        <w:t>关键词搜索：https://www.jiaokey.com/tag/专题调研  问题诊断学习法  物理  14  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