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带着爱去工作  地头力：员工，老板与企业的中国式活法</w:t>
      </w:r>
    </w:p>
    <w:p>
      <w:r>
        <w:rPr>
          <w:rFonts w:ascii="宋体" w:hAnsi="宋体" w:eastAsia="宋体"/>
          <w:sz w:val="24"/>
        </w:rPr>
        <w:t>王育琨著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带着爱去工作  地头力：员工，老板与企业的中国式活法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本书出售、求购地址：https://www.jiaokey.com/book/detail/12791736.html</w:t>
      </w:r>
    </w:p>
    <w:p>
      <w:r>
        <w:t>更多相关图书推荐：https://www.jiaokey.com</w:t>
      </w:r>
    </w:p>
    <w:p>
      <w:r>
        <w:t>王育琨著 其他作品：https://www.jiaokey.com/tag/王育琨著.html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关键词搜索：https://www.jiaokey.com/tag/带着爱去工作  地头力：员工，老板与企业的中国式活法.html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