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书名：现代领导易犯错误100则  上</w:t>
      </w:r>
    </w:p>
    <w:p>
      <w:r>
        <w:t>作者：程杞国主编</w:t>
      </w:r>
    </w:p>
    <w:p>
      <w:r>
        <w:t>出版社：北京：团结出版社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现代领导易犯错误100则  上 评论地址：https://www.jiaokey.com/book/detail/12791723.html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