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书名：心理学家给年轻人的22个忠告</w:t>
      </w:r>
    </w:p>
    <w:p>
      <w:r>
        <w:t>作者：谭易编著</w:t>
      </w:r>
    </w:p>
    <w:p>
      <w:r>
        <w:t>出版社：北京：中国纺织出版社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心理学家给年轻人的22个忠告 评论地址：https://www.jiaokey.com/book/detail/12791697.html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