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书名：你就是自己的幸运星</w:t>
      </w:r>
    </w:p>
    <w:p>
      <w:r>
        <w:t>作者：（美）苏茜·韦尔奇著</w:t>
      </w:r>
    </w:p>
    <w:p>
      <w:r>
        <w:t>出版社：海口:南海出版社,2011.01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你就是自己的幸运星 评论地址：https://www.jiaokey.com/book/detail/12791644.html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