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书名：国共早期军事人才的摇篮  黄埔军校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出版日期：2010.10</w:t>
      </w:r>
    </w:p>
    <w:p>
      <w:r>
        <w:t>总页数：154</w:t>
      </w:r>
    </w:p>
    <w:p>
      <w:r>
        <w:t>更多请访问教客网: www.jiaokey.com</w:t>
      </w:r>
    </w:p>
    <w:p>
      <w:r>
        <w:t>国共早期军事人才的摇篮  黄埔军校 评论地址：https://www.jiaokey.com/book/detail/12791616.html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