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21世纪东南亚国协巡礼</w:t>
      </w:r>
    </w:p>
    <w:p>
      <w:r>
        <w:rPr>
          <w:rFonts w:ascii="宋体" w:hAnsi="宋体" w:eastAsia="宋体"/>
          <w:sz w:val="24"/>
        </w:rPr>
        <w:t>艾利森·布洛斯基编著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21世纪东南亚国协巡礼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艾利森·布洛斯基编著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本书出售、求购地址：https://www.jiaokey.com/book/detail/12791608.html</w:t>
      </w:r>
    </w:p>
    <w:p>
      <w:r>
        <w:t>更多相关图书推荐：https://www.jiaokey.com</w:t>
      </w:r>
    </w:p>
    <w:p>
      <w:r>
        <w:t>艾利森·布洛斯基编著 其他作品：https://www.jiaokey.com/tag/艾利森·布洛斯基编著.html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关键词搜索：https://www.jiaokey.com/tag/21世纪东南亚国协巡礼.html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