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  重译本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  重译本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本书出售、求购地址：https://www.jiaokey.com/book/detail/12791596.html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关键词搜索：https://www.jiaokey.com/tag/就业、利息和货币通论  重译本.html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