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社会凝聚  拉丁美洲的启示  2009年拉丁美洲和加勒比专题报告</w:t>
      </w:r>
    </w:p>
    <w:p>
      <w:r>
        <w:rPr>
          <w:rFonts w:ascii="宋体" w:hAnsi="宋体" w:eastAsia="宋体"/>
          <w:sz w:val="24"/>
        </w:rPr>
        <w:t>郑秉文著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社会凝聚  拉丁美洲的启示  2009年拉丁美洲和加勒比专题报告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本书出售、求购地址：https://www.jiaokey.com/book/detail/12791580.html</w:t>
      </w:r>
    </w:p>
    <w:p>
      <w:r>
        <w:t>更多相关图书推荐：https://www.jiaokey.com</w:t>
      </w:r>
    </w:p>
    <w:p>
      <w:r>
        <w:t>郑秉文著 其他作品：https://www.jiaokey.com/tag/郑秉文著.html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关键词搜索：https://www.jiaokey.com/tag/社会凝聚  拉丁美洲的启示  2009年拉丁美洲和加勒比专题报告.html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