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船过水有痕  东吴大学建校百年纪念诗集</w:t>
      </w:r>
    </w:p>
    <w:p>
      <w:r>
        <w:rPr>
          <w:rFonts w:ascii="宋体" w:hAnsi="宋体" w:eastAsia="宋体"/>
          <w:sz w:val="24"/>
        </w:rPr>
        <w:t>林建隆主编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船过水有痕  东吴大学建校百年纪念诗集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本书出售、求购地址：https://www.jiaokey.com/book/detail/12791485.html</w:t>
      </w:r>
    </w:p>
    <w:p>
      <w:r>
        <w:t>更多相关图书推荐：https://www.jiaokey.com</w:t>
      </w:r>
    </w:p>
    <w:p>
      <w:r>
        <w:t>林建隆主编 其他作品：https://www.jiaokey.com/tag/林建隆主编.html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关键词搜索：https://www.jiaokey.com/tag/船过水有痕  东吴大学建校百年纪念诗集.html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