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商事法编  3  证券交易导论  修订3版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商事法编  3  证券交易导论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本书出售、求购地址：https://www.jiaokey.com/book/detail/12791455.html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 出版图书：https://www.jiaokey.com/tag/三民书局.html</w:t>
      </w:r>
    </w:p>
    <w:p>
      <w:r>
        <w:t>关键词搜索：https://www.jiaokey.com/tag/商事法编  3  证券交易导论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