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票据法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本书出售、求购地址：https://www.jiaokey.com/book/detail/12791450.html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关键词搜索：https://www.jiaokey.com/tag/大学用书  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