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实用契约解说法律宝典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实用契约解说法律宝典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台北县新店市正中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本书出售、求购地址：https://www.jiaokey.com/book/detail/12791393.html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台北县新店市正中 出版图书：https://www.jiaokey.com/tag/台北县新店市正中.html</w:t>
      </w:r>
    </w:p>
    <w:p>
      <w:r>
        <w:t>关键词搜索：https://www.jiaokey.com/tag/实用契约解说法律宝典.html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